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775C" w14:textId="13706AC3" w:rsidR="005059D7" w:rsidRPr="00BD55EC" w:rsidRDefault="00206CDC">
      <w:pPr>
        <w:jc w:val="center"/>
        <w:rPr>
          <w:rFonts w:ascii="Aptos" w:hAnsi="Aptos" w:cstheme="majorHAnsi"/>
        </w:rPr>
      </w:pPr>
      <w:r w:rsidRPr="00BD55EC">
        <w:rPr>
          <w:rFonts w:ascii="Aptos" w:hAnsi="Aptos" w:cstheme="majorHAnsi"/>
          <w:b/>
          <w:sz w:val="32"/>
        </w:rPr>
        <w:t xml:space="preserve">Request for Variance to </w:t>
      </w:r>
      <w:r w:rsidR="00BD55EC">
        <w:rPr>
          <w:rFonts w:ascii="Aptos" w:hAnsi="Aptos" w:cstheme="majorHAnsi"/>
          <w:b/>
          <w:sz w:val="32"/>
        </w:rPr>
        <w:t>Standard Scheduling</w:t>
      </w:r>
    </w:p>
    <w:p w14:paraId="2BEFBE45" w14:textId="77777777" w:rsidR="005059D7" w:rsidRPr="00BD55EC" w:rsidRDefault="00206CDC" w:rsidP="00BD55EC">
      <w:pPr>
        <w:rPr>
          <w:rFonts w:ascii="Aptos" w:hAnsi="Aptos" w:cstheme="majorHAnsi"/>
          <w:sz w:val="28"/>
          <w:szCs w:val="28"/>
        </w:rPr>
      </w:pPr>
      <w:r w:rsidRPr="00BD55EC">
        <w:rPr>
          <w:rFonts w:ascii="Aptos" w:hAnsi="Aptos" w:cstheme="majorHAnsi"/>
          <w:sz w:val="24"/>
          <w:szCs w:val="28"/>
        </w:rPr>
        <w:t>Use this form to request a variance from approved scheduling rules (non-standard meeting pattern, day/time, or other guideline-based constraint).</w:t>
      </w:r>
    </w:p>
    <w:p w14:paraId="1FCBE72B" w14:textId="5271C96C" w:rsidR="005059D7" w:rsidRPr="00BD55EC" w:rsidRDefault="00206CDC" w:rsidP="00206CDC">
      <w:pPr>
        <w:spacing w:after="120"/>
        <w:contextualSpacing/>
        <w:rPr>
          <w:rFonts w:ascii="Aptos" w:hAnsi="Aptos" w:cstheme="majorHAnsi"/>
        </w:rPr>
      </w:pPr>
      <w:r w:rsidRPr="00BD55EC">
        <w:rPr>
          <w:rFonts w:ascii="Aptos" w:hAnsi="Aptos" w:cstheme="majorHAnsi"/>
          <w:b/>
          <w:sz w:val="24"/>
        </w:rPr>
        <w:t>Procedures for requesting a variance</w:t>
      </w:r>
    </w:p>
    <w:p w14:paraId="6C702453" w14:textId="0BC88EA9" w:rsidR="005059D7" w:rsidRPr="00BD55EC" w:rsidRDefault="00206CDC" w:rsidP="00206CDC">
      <w:pPr>
        <w:spacing w:after="120"/>
        <w:contextualSpacing/>
        <w:rPr>
          <w:rFonts w:ascii="Aptos" w:hAnsi="Aptos" w:cstheme="majorHAnsi"/>
        </w:rPr>
      </w:pPr>
      <w:r w:rsidRPr="00BD55EC">
        <w:rPr>
          <w:rFonts w:ascii="Aptos" w:hAnsi="Aptos" w:cstheme="majorHAnsi"/>
          <w:b/>
        </w:rPr>
        <w:t xml:space="preserve">1) </w:t>
      </w:r>
      <w:r w:rsidRPr="00BD55EC">
        <w:rPr>
          <w:rFonts w:ascii="Aptos" w:hAnsi="Aptos" w:cstheme="majorHAnsi"/>
        </w:rPr>
        <w:t>Complete the fields below for each affected section.</w:t>
      </w:r>
      <w:r w:rsidRPr="00BD55EC">
        <w:rPr>
          <w:rFonts w:ascii="Aptos" w:hAnsi="Aptos" w:cstheme="majorHAnsi"/>
        </w:rPr>
        <w:br/>
      </w:r>
      <w:r w:rsidRPr="00BD55EC">
        <w:rPr>
          <w:rFonts w:ascii="Aptos" w:hAnsi="Aptos" w:cstheme="majorHAnsi"/>
          <w:b/>
        </w:rPr>
        <w:t xml:space="preserve">2) </w:t>
      </w:r>
      <w:r w:rsidRPr="00BD55EC">
        <w:rPr>
          <w:rFonts w:ascii="Aptos" w:hAnsi="Aptos" w:cstheme="majorHAnsi"/>
        </w:rPr>
        <w:t>Department Chair reviews</w:t>
      </w:r>
      <w:r w:rsidR="00BD55EC">
        <w:rPr>
          <w:rFonts w:ascii="Aptos" w:hAnsi="Aptos" w:cstheme="majorHAnsi"/>
        </w:rPr>
        <w:t>, if denied, no further action, if</w:t>
      </w:r>
      <w:r w:rsidRPr="00BD55EC">
        <w:rPr>
          <w:rFonts w:ascii="Aptos" w:hAnsi="Aptos" w:cstheme="majorHAnsi"/>
        </w:rPr>
        <w:t xml:space="preserve"> endorses</w:t>
      </w:r>
      <w:r w:rsidR="00BD55EC">
        <w:rPr>
          <w:rFonts w:ascii="Aptos" w:hAnsi="Aptos" w:cstheme="majorHAnsi"/>
        </w:rPr>
        <w:t xml:space="preserve"> forward to Dean</w:t>
      </w:r>
      <w:r w:rsidRPr="00BD55EC">
        <w:rPr>
          <w:rFonts w:ascii="Aptos" w:hAnsi="Aptos" w:cstheme="majorHAnsi"/>
        </w:rPr>
        <w:t>.</w:t>
      </w:r>
      <w:r w:rsidRPr="00BD55EC">
        <w:rPr>
          <w:rFonts w:ascii="Aptos" w:hAnsi="Aptos" w:cstheme="majorHAnsi"/>
        </w:rPr>
        <w:br/>
      </w:r>
      <w:r w:rsidRPr="00BD55EC">
        <w:rPr>
          <w:rFonts w:ascii="Aptos" w:hAnsi="Aptos" w:cstheme="majorHAnsi"/>
          <w:b/>
        </w:rPr>
        <w:t xml:space="preserve">3) </w:t>
      </w:r>
      <w:r w:rsidRPr="00BD55EC">
        <w:rPr>
          <w:rFonts w:ascii="Aptos" w:hAnsi="Aptos" w:cstheme="majorHAnsi"/>
        </w:rPr>
        <w:t>Dean reviews the request and approves/denies any exceptions.</w:t>
      </w:r>
      <w:r w:rsidRPr="00BD55EC">
        <w:rPr>
          <w:rFonts w:ascii="Aptos" w:hAnsi="Aptos" w:cstheme="majorHAnsi"/>
        </w:rPr>
        <w:br/>
      </w:r>
      <w:r w:rsidRPr="00BD55EC">
        <w:rPr>
          <w:rFonts w:ascii="Aptos" w:hAnsi="Aptos" w:cstheme="majorHAnsi"/>
          <w:b/>
        </w:rPr>
        <w:t xml:space="preserve">4) </w:t>
      </w:r>
      <w:r w:rsidRPr="00BD55EC">
        <w:rPr>
          <w:rFonts w:ascii="Aptos" w:hAnsi="Aptos" w:cstheme="majorHAnsi"/>
        </w:rPr>
        <w:t>If approved, submit the completed form to the Registrar’s scheduling team for processing.</w:t>
      </w:r>
    </w:p>
    <w:p w14:paraId="260C67C6" w14:textId="77777777" w:rsidR="0033526F" w:rsidRDefault="0033526F">
      <w:pPr>
        <w:rPr>
          <w:rFonts w:ascii="Aptos" w:hAnsi="Aptos" w:cstheme="majorHAnsi"/>
          <w:b/>
          <w:sz w:val="24"/>
        </w:rPr>
      </w:pPr>
    </w:p>
    <w:p w14:paraId="039E53FC" w14:textId="7B48770F" w:rsidR="005059D7" w:rsidRPr="00BD55EC" w:rsidRDefault="00206CDC">
      <w:pPr>
        <w:rPr>
          <w:rFonts w:ascii="Aptos" w:hAnsi="Aptos" w:cstheme="majorHAnsi"/>
        </w:rPr>
      </w:pPr>
      <w:r w:rsidRPr="00BD55EC">
        <w:rPr>
          <w:rFonts w:ascii="Aptos" w:hAnsi="Aptos" w:cstheme="majorHAnsi"/>
          <w:b/>
          <w:sz w:val="24"/>
        </w:rPr>
        <w:t>Initiator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59"/>
      </w:tblGrid>
      <w:tr w:rsidR="005059D7" w14:paraId="0311A9C4" w14:textId="77777777">
        <w:tc>
          <w:tcPr>
            <w:tcW w:w="49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8BB7442" w14:textId="2909F2E8" w:rsidR="005059D7" w:rsidRDefault="00206CDC">
            <w:r>
              <w:rPr>
                <w:b/>
                <w:sz w:val="20"/>
              </w:rPr>
              <w:t>Initiator Name</w:t>
            </w:r>
          </w:p>
        </w:tc>
        <w:sdt>
          <w:sdtPr>
            <w:alias w:val="Name"/>
            <w:tag w:val="Enter text here"/>
            <w:id w:val="-564954620"/>
            <w:placeholder>
              <w:docPart w:val="A247440CEC7C403FA8FEFB0AEEAEC85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2F2F2"/>
                <w:vAlign w:val="center"/>
              </w:tcPr>
              <w:p w14:paraId="7A680195" w14:textId="5CACF56B" w:rsidR="005059D7" w:rsidRDefault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9D7" w14:paraId="6C906090" w14:textId="77777777">
        <w:tc>
          <w:tcPr>
            <w:tcW w:w="49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7AA88C3" w14:textId="52D1094E" w:rsidR="005059D7" w:rsidRDefault="00DF1784">
            <w:r>
              <w:rPr>
                <w:b/>
                <w:sz w:val="20"/>
              </w:rPr>
              <w:t>Department / Program</w:t>
            </w:r>
          </w:p>
        </w:tc>
        <w:sdt>
          <w:sdtPr>
            <w:alias w:val="Dept"/>
            <w:tag w:val="Dept"/>
            <w:id w:val="2078475076"/>
            <w:placeholder>
              <w:docPart w:val="1CE8AF9CCC97435793DA85953533C08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2F2F2"/>
                <w:vAlign w:val="center"/>
              </w:tcPr>
              <w:p w14:paraId="444D8266" w14:textId="47D68C9E" w:rsidR="005059D7" w:rsidRDefault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9D7" w14:paraId="2BEF2DF5" w14:textId="77777777">
        <w:tc>
          <w:tcPr>
            <w:tcW w:w="49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9D56886" w14:textId="77777777" w:rsidR="005059D7" w:rsidRDefault="00206CDC">
            <w:r>
              <w:rPr>
                <w:b/>
                <w:sz w:val="20"/>
              </w:rPr>
              <w:t>College</w:t>
            </w:r>
          </w:p>
        </w:tc>
        <w:sdt>
          <w:sdtPr>
            <w:alias w:val="College"/>
            <w:tag w:val="College"/>
            <w:id w:val="41791129"/>
            <w:placeholder>
              <w:docPart w:val="29F08DE99ADC401CB78FF04828F72CF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2F2F2"/>
                <w:vAlign w:val="center"/>
              </w:tcPr>
              <w:p w14:paraId="0B17D265" w14:textId="416DEB24" w:rsidR="005059D7" w:rsidRDefault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9D7" w14:paraId="319138DE" w14:textId="77777777">
        <w:tc>
          <w:tcPr>
            <w:tcW w:w="49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AF9AAB3" w14:textId="7A857A36" w:rsidR="005059D7" w:rsidRDefault="00206CDC">
            <w:r>
              <w:rPr>
                <w:b/>
                <w:sz w:val="20"/>
              </w:rPr>
              <w:t>Term</w:t>
            </w:r>
            <w:r w:rsidR="00DF1784">
              <w:rPr>
                <w:b/>
                <w:sz w:val="20"/>
              </w:rPr>
              <w:t xml:space="preserve"> (Quarter/Year)</w:t>
            </w:r>
          </w:p>
        </w:tc>
        <w:sdt>
          <w:sdtPr>
            <w:alias w:val="Term"/>
            <w:tag w:val="Term"/>
            <w:id w:val="-1867280820"/>
            <w:placeholder>
              <w:docPart w:val="DBCC54AE6D01406CAD2FC2732CCE65E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2F2F2"/>
                <w:vAlign w:val="center"/>
              </w:tcPr>
              <w:p w14:paraId="77166798" w14:textId="30584000" w:rsidR="005059D7" w:rsidRDefault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9D7" w14:paraId="5F7384FB" w14:textId="77777777">
        <w:tc>
          <w:tcPr>
            <w:tcW w:w="49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3FC96CE" w14:textId="77EA642B" w:rsidR="005059D7" w:rsidRDefault="00206CDC">
            <w:r>
              <w:rPr>
                <w:b/>
                <w:sz w:val="20"/>
              </w:rPr>
              <w:t>Department Chair Name</w:t>
            </w:r>
          </w:p>
        </w:tc>
        <w:sdt>
          <w:sdtPr>
            <w:alias w:val="Chair"/>
            <w:tag w:val="Chair"/>
            <w:id w:val="339440202"/>
            <w:placeholder>
              <w:docPart w:val="9B9C9B281EC34F3AB3404B7CED98927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2F2F2"/>
                <w:vAlign w:val="center"/>
              </w:tcPr>
              <w:p w14:paraId="6C32444F" w14:textId="641CBD5E" w:rsidR="005059D7" w:rsidRDefault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9D7" w14:paraId="43CBAA3E" w14:textId="77777777">
        <w:tc>
          <w:tcPr>
            <w:tcW w:w="49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DC17BCE" w14:textId="77777777" w:rsidR="005059D7" w:rsidRDefault="00206CDC">
            <w:r>
              <w:rPr>
                <w:b/>
                <w:sz w:val="20"/>
              </w:rPr>
              <w:t>Dean Name</w:t>
            </w:r>
          </w:p>
        </w:tc>
        <w:sdt>
          <w:sdtPr>
            <w:alias w:val="dean"/>
            <w:tag w:val="dean"/>
            <w:id w:val="-1938906241"/>
            <w:placeholder>
              <w:docPart w:val="DCCBCEA036D94E3F8432767A8E327FA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2F2F2"/>
                <w:vAlign w:val="center"/>
              </w:tcPr>
              <w:p w14:paraId="32B779E2" w14:textId="57284F90" w:rsidR="005059D7" w:rsidRDefault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9D7" w14:paraId="282B9D16" w14:textId="77777777">
        <w:tc>
          <w:tcPr>
            <w:tcW w:w="49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74EEFE0" w14:textId="77777777" w:rsidR="005059D7" w:rsidRDefault="00206CDC">
            <w:r>
              <w:rPr>
                <w:b/>
                <w:sz w:val="20"/>
              </w:rPr>
              <w:t>Date Submitted (MM/DD/YYYY)</w:t>
            </w:r>
          </w:p>
        </w:tc>
        <w:sdt>
          <w:sdtPr>
            <w:alias w:val="date"/>
            <w:tag w:val="date"/>
            <w:id w:val="1099533066"/>
            <w:placeholder>
              <w:docPart w:val="4B36A97FE7DE4FBDAF15AC73A7E6FC7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2F2F2"/>
                <w:vAlign w:val="center"/>
              </w:tcPr>
              <w:p w14:paraId="2A555F09" w14:textId="3784CD5F" w:rsidR="005059D7" w:rsidRDefault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360D0A" w14:textId="77777777" w:rsidR="005059D7" w:rsidRDefault="005059D7"/>
    <w:p w14:paraId="4DF04250" w14:textId="18D36A3B" w:rsidR="005059D7" w:rsidRDefault="00206CDC">
      <w:r>
        <w:rPr>
          <w:b/>
          <w:sz w:val="24"/>
        </w:rPr>
        <w:t>C</w:t>
      </w:r>
      <w:r w:rsidR="00466D18">
        <w:rPr>
          <w:b/>
          <w:sz w:val="24"/>
        </w:rPr>
        <w:t>lass</w:t>
      </w:r>
      <w:r>
        <w:rPr>
          <w:b/>
          <w:sz w:val="24"/>
        </w:rPr>
        <w:t>/Section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59"/>
      </w:tblGrid>
      <w:tr w:rsidR="0033526F" w14:paraId="309C4434" w14:textId="77777777" w:rsidTr="3FFEFD7A">
        <w:tc>
          <w:tcPr>
            <w:tcW w:w="49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DB81BB5" w14:textId="77777777" w:rsidR="0033526F" w:rsidRDefault="0033526F" w:rsidP="0033526F">
            <w:r>
              <w:rPr>
                <w:b/>
                <w:sz w:val="20"/>
              </w:rPr>
              <w:t xml:space="preserve">Course and Section # (e.g., MATH </w:t>
            </w:r>
            <w:proofErr w:type="gramStart"/>
            <w:r>
              <w:rPr>
                <w:b/>
                <w:sz w:val="20"/>
              </w:rPr>
              <w:t>123 :</w:t>
            </w:r>
            <w:proofErr w:type="gramEnd"/>
            <w:r>
              <w:rPr>
                <w:b/>
                <w:sz w:val="20"/>
              </w:rPr>
              <w:t xml:space="preserve"> 01)</w:t>
            </w:r>
          </w:p>
        </w:tc>
        <w:sdt>
          <w:sdtPr>
            <w:alias w:val="course"/>
            <w:id w:val="1597669597"/>
            <w:placeholder>
              <w:docPart w:val="016CB73D252E4E558F302CAB607F65C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 w:themeColor="background1" w:themeShade="D9"/>
                  <w:left w:val="single" w:sz="6" w:space="0" w:color="D9D9D9" w:themeColor="background1" w:themeShade="D9"/>
                  <w:bottom w:val="single" w:sz="6" w:space="0" w:color="D9D9D9" w:themeColor="background1" w:themeShade="D9"/>
                  <w:right w:val="single" w:sz="6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B0BD94E" w14:textId="683C2573" w:rsidR="0033526F" w:rsidRDefault="0033526F" w:rsidP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26F" w14:paraId="5E5C768E" w14:textId="77777777" w:rsidTr="3FFEFD7A">
        <w:tc>
          <w:tcPr>
            <w:tcW w:w="49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5F14193" w14:textId="77777777" w:rsidR="0033526F" w:rsidRDefault="0033526F" w:rsidP="0033526F">
            <w:r>
              <w:rPr>
                <w:b/>
                <w:sz w:val="20"/>
              </w:rPr>
              <w:t>Course Title</w:t>
            </w:r>
          </w:p>
        </w:tc>
        <w:sdt>
          <w:sdtPr>
            <w:alias w:val="title"/>
            <w:id w:val="192819295"/>
            <w:placeholder>
              <w:docPart w:val="8F53BDB513934EC5B00BE3924BC8736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 w:themeColor="background1" w:themeShade="D9"/>
                  <w:left w:val="single" w:sz="6" w:space="0" w:color="D9D9D9" w:themeColor="background1" w:themeShade="D9"/>
                  <w:bottom w:val="single" w:sz="6" w:space="0" w:color="D9D9D9" w:themeColor="background1" w:themeShade="D9"/>
                  <w:right w:val="single" w:sz="6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36D9791" w14:textId="136B0A82" w:rsidR="0033526F" w:rsidRDefault="0033526F" w:rsidP="0033526F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6CDC" w14:paraId="34EBFC3D" w14:textId="77777777" w:rsidTr="3FFEFD7A">
        <w:tc>
          <w:tcPr>
            <w:tcW w:w="49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C3D2079" w14:textId="77777777" w:rsidR="00206CDC" w:rsidRDefault="00206CDC" w:rsidP="00206CDC">
            <w:r>
              <w:rPr>
                <w:b/>
                <w:sz w:val="20"/>
              </w:rPr>
              <w:t>Credit Hours</w:t>
            </w:r>
          </w:p>
        </w:tc>
        <w:sdt>
          <w:sdtPr>
            <w:alias w:val="hours"/>
            <w:id w:val="-2140562393"/>
            <w:placeholder>
              <w:docPart w:val="63A2D0E1E1AB4E17BC2DCDAE571FF79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 w:themeColor="background1" w:themeShade="D9"/>
                  <w:left w:val="single" w:sz="6" w:space="0" w:color="D9D9D9" w:themeColor="background1" w:themeShade="D9"/>
                  <w:bottom w:val="single" w:sz="6" w:space="0" w:color="D9D9D9" w:themeColor="background1" w:themeShade="D9"/>
                  <w:right w:val="single" w:sz="6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013713C" w14:textId="7BABA6A4" w:rsidR="00206CDC" w:rsidRDefault="00206CDC" w:rsidP="00206CDC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3FFEFD7A" w14:paraId="648D0E83" w14:textId="77777777" w:rsidTr="3FFEFD7A">
        <w:trPr>
          <w:trHeight w:val="300"/>
        </w:trPr>
        <w:tc>
          <w:tcPr>
            <w:tcW w:w="496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67840B0" w14:textId="130995A0" w:rsidR="0A876236" w:rsidRDefault="0A876236" w:rsidP="3FFEFD7A">
            <w:pPr>
              <w:rPr>
                <w:b/>
                <w:bCs/>
                <w:sz w:val="20"/>
                <w:szCs w:val="20"/>
              </w:rPr>
            </w:pPr>
            <w:r w:rsidRPr="3FFEFD7A">
              <w:rPr>
                <w:b/>
                <w:bCs/>
                <w:sz w:val="20"/>
                <w:szCs w:val="20"/>
              </w:rPr>
              <w:t>Course Modality</w:t>
            </w:r>
          </w:p>
        </w:tc>
        <w:tc>
          <w:tcPr>
            <w:tcW w:w="495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sdt>
            <w:sdtPr>
              <w:alias w:val="hours"/>
              <w:id w:val="1458136659"/>
              <w:placeholder>
                <w:docPart w:val="C94497B883A84212AF0FC0A53C7A158C"/>
              </w:placeholder>
              <w:showingPlcHdr/>
              <w15:appearance w15:val="hidden"/>
              <w:text/>
            </w:sdtPr>
            <w:sdtEndPr/>
            <w:sdtContent>
              <w:p w14:paraId="767B51F1" w14:textId="22558322" w:rsidR="5C330F07" w:rsidRDefault="5C330F07" w:rsidP="3FFEFD7A">
                <w:r w:rsidRPr="3FFEFD7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06CDC" w14:paraId="2B348E70" w14:textId="77777777" w:rsidTr="3FFEFD7A">
        <w:tc>
          <w:tcPr>
            <w:tcW w:w="49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C388A4C" w14:textId="3E0191C5" w:rsidR="00206CDC" w:rsidRDefault="00206CDC" w:rsidP="00206CDC">
            <w:r>
              <w:rPr>
                <w:b/>
                <w:sz w:val="20"/>
              </w:rPr>
              <w:t>Component Type (Lecture, Discussion, Lab, Studio, Practicum, etc.)</w:t>
            </w:r>
          </w:p>
        </w:tc>
        <w:sdt>
          <w:sdtPr>
            <w:alias w:val="component"/>
            <w:id w:val="1865301"/>
            <w:placeholder>
              <w:docPart w:val="79B38292D4514FD99C0817507623BBB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 w:themeColor="background1" w:themeShade="D9"/>
                  <w:left w:val="single" w:sz="6" w:space="0" w:color="D9D9D9" w:themeColor="background1" w:themeShade="D9"/>
                  <w:bottom w:val="single" w:sz="6" w:space="0" w:color="D9D9D9" w:themeColor="background1" w:themeShade="D9"/>
                  <w:right w:val="single" w:sz="6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01E7329" w14:textId="6098E4E2" w:rsidR="00206CDC" w:rsidRDefault="00206CDC" w:rsidP="00206CDC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6CDC" w14:paraId="761EAC76" w14:textId="77777777" w:rsidTr="3FFEFD7A">
        <w:tc>
          <w:tcPr>
            <w:tcW w:w="49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09AEDDE" w14:textId="77777777" w:rsidR="00206CDC" w:rsidRDefault="00206CDC" w:rsidP="00206CDC">
            <w:r>
              <w:rPr>
                <w:b/>
                <w:sz w:val="20"/>
              </w:rPr>
              <w:t>Requested meeting day/time (days/time)</w:t>
            </w:r>
          </w:p>
        </w:tc>
        <w:sdt>
          <w:sdtPr>
            <w:alias w:val="request"/>
            <w:id w:val="1028921304"/>
            <w:placeholder>
              <w:docPart w:val="D196D998B5454967949525E98E6AB70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 w:themeColor="background1" w:themeShade="D9"/>
                  <w:left w:val="single" w:sz="6" w:space="0" w:color="D9D9D9" w:themeColor="background1" w:themeShade="D9"/>
                  <w:bottom w:val="single" w:sz="6" w:space="0" w:color="D9D9D9" w:themeColor="background1" w:themeShade="D9"/>
                  <w:right w:val="single" w:sz="6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2A45A09" w14:textId="19F3E025" w:rsidR="00206CDC" w:rsidRDefault="00206CDC" w:rsidP="00206CDC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6CDC" w14:paraId="0FE93504" w14:textId="77777777" w:rsidTr="3FFEFD7A">
        <w:tc>
          <w:tcPr>
            <w:tcW w:w="49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8A788F" w14:textId="77777777" w:rsidR="00206CDC" w:rsidRDefault="00206CDC" w:rsidP="00206CDC">
            <w:r>
              <w:rPr>
                <w:b/>
                <w:sz w:val="20"/>
              </w:rPr>
              <w:t xml:space="preserve">Justification (required) — </w:t>
            </w:r>
            <w:proofErr w:type="gramStart"/>
            <w:r>
              <w:rPr>
                <w:b/>
                <w:sz w:val="20"/>
              </w:rPr>
              <w:t>include:</w:t>
            </w:r>
            <w:proofErr w:type="gramEnd"/>
            <w:r>
              <w:rPr>
                <w:b/>
                <w:sz w:val="20"/>
              </w:rPr>
              <w:t xml:space="preserve"> why necessary, alternatives considered, and anticipated student impact</w:t>
            </w:r>
          </w:p>
        </w:tc>
        <w:sdt>
          <w:sdtPr>
            <w:alias w:val="justification"/>
            <w:id w:val="1598744560"/>
            <w:placeholder>
              <w:docPart w:val="9210911E6D2D4FF99F1FB99115EFE6F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968" w:type="dxa"/>
                <w:tcBorders>
                  <w:top w:val="single" w:sz="6" w:space="0" w:color="D9D9D9" w:themeColor="background1" w:themeShade="D9"/>
                  <w:left w:val="single" w:sz="6" w:space="0" w:color="D9D9D9" w:themeColor="background1" w:themeShade="D9"/>
                  <w:bottom w:val="single" w:sz="6" w:space="0" w:color="D9D9D9" w:themeColor="background1" w:themeShade="D9"/>
                  <w:right w:val="single" w:sz="6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A3FE2B6" w14:textId="59C2FB99" w:rsidR="00206CDC" w:rsidRDefault="00206CDC" w:rsidP="00206CDC">
                <w:r w:rsidRPr="00607D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C22B4B" w14:textId="77777777" w:rsidR="00BC50D7" w:rsidRDefault="00BC50D7"/>
    <w:sectPr w:rsidR="00BC50D7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2143667">
    <w:abstractNumId w:val="8"/>
  </w:num>
  <w:num w:numId="2" w16cid:durableId="590511844">
    <w:abstractNumId w:val="6"/>
  </w:num>
  <w:num w:numId="3" w16cid:durableId="141166158">
    <w:abstractNumId w:val="5"/>
  </w:num>
  <w:num w:numId="4" w16cid:durableId="266742306">
    <w:abstractNumId w:val="4"/>
  </w:num>
  <w:num w:numId="5" w16cid:durableId="105656442">
    <w:abstractNumId w:val="7"/>
  </w:num>
  <w:num w:numId="6" w16cid:durableId="1920863429">
    <w:abstractNumId w:val="3"/>
  </w:num>
  <w:num w:numId="7" w16cid:durableId="377120995">
    <w:abstractNumId w:val="2"/>
  </w:num>
  <w:num w:numId="8" w16cid:durableId="1088769524">
    <w:abstractNumId w:val="1"/>
  </w:num>
  <w:num w:numId="9" w16cid:durableId="199629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wv0bETyB2xwnOEwm5z9gDLPgUM5PpD6zzj/KeCTkJdxMm1MXN68m+U7q9GY9o861VozdPJwJHOTvqqBPw7LGg==" w:salt="9G5F5Q9tvpp9SqduBRdv3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570"/>
    <w:rsid w:val="00206CDC"/>
    <w:rsid w:val="002719F5"/>
    <w:rsid w:val="0029639D"/>
    <w:rsid w:val="00326F90"/>
    <w:rsid w:val="0033526F"/>
    <w:rsid w:val="003D2736"/>
    <w:rsid w:val="00466D18"/>
    <w:rsid w:val="005059D7"/>
    <w:rsid w:val="00597107"/>
    <w:rsid w:val="0067146F"/>
    <w:rsid w:val="006B5585"/>
    <w:rsid w:val="00AA1D8D"/>
    <w:rsid w:val="00B47730"/>
    <w:rsid w:val="00BC50D7"/>
    <w:rsid w:val="00BD55EC"/>
    <w:rsid w:val="00CB0664"/>
    <w:rsid w:val="00DF1784"/>
    <w:rsid w:val="00FC693F"/>
    <w:rsid w:val="0A876236"/>
    <w:rsid w:val="3FFEFD7A"/>
    <w:rsid w:val="5C3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D6B3C"/>
  <w14:defaultImageDpi w14:val="330"/>
  <w15:docId w15:val="{C71992D8-C14A-4C52-8F36-938B3416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D55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47440CEC7C403FA8FEFB0AEEAE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276F-F1CA-41A9-BF3A-89C60ACB3346}"/>
      </w:docPartPr>
      <w:docPartBody>
        <w:p w:rsidR="0067146F" w:rsidRDefault="0067146F" w:rsidP="0067146F">
          <w:pPr>
            <w:pStyle w:val="A247440CEC7C403FA8FEFB0AEEAEC855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CB73D252E4E558F302CAB607F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2E42-C902-4E06-A4DF-FCE9AF24DCBF}"/>
      </w:docPartPr>
      <w:docPartBody>
        <w:p w:rsidR="0067146F" w:rsidRDefault="0067146F" w:rsidP="0067146F">
          <w:pPr>
            <w:pStyle w:val="016CB73D252E4E558F302CAB607F65CD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3BDB513934EC5B00BE3924BC8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E11F7-9772-4369-97F5-15BF17013B3F}"/>
      </w:docPartPr>
      <w:docPartBody>
        <w:p w:rsidR="0067146F" w:rsidRDefault="0067146F" w:rsidP="0067146F">
          <w:pPr>
            <w:pStyle w:val="8F53BDB513934EC5B00BE3924BC87362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D0E1E1AB4E17BC2DCDAE571F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BCE7D-EE3C-482B-B201-9827DAB98087}"/>
      </w:docPartPr>
      <w:docPartBody>
        <w:p w:rsidR="0067146F" w:rsidRDefault="0067146F" w:rsidP="0067146F">
          <w:pPr>
            <w:pStyle w:val="63A2D0E1E1AB4E17BC2DCDAE571FF79A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38292D4514FD99C0817507623B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108C-4D47-4669-89D7-5C76395A36A0}"/>
      </w:docPartPr>
      <w:docPartBody>
        <w:p w:rsidR="0067146F" w:rsidRDefault="0067146F" w:rsidP="0067146F">
          <w:pPr>
            <w:pStyle w:val="79B38292D4514FD99C0817507623BBB9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6D998B5454967949525E98E6AB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D934-95A3-42FB-A54C-0512B700EA19}"/>
      </w:docPartPr>
      <w:docPartBody>
        <w:p w:rsidR="0067146F" w:rsidRDefault="0067146F" w:rsidP="0067146F">
          <w:pPr>
            <w:pStyle w:val="D196D998B5454967949525E98E6AB70D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0911E6D2D4FF99F1FB99115EFE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2D80D-E2AB-45E6-8275-83F10EF922C6}"/>
      </w:docPartPr>
      <w:docPartBody>
        <w:p w:rsidR="0067146F" w:rsidRDefault="0067146F" w:rsidP="0067146F">
          <w:pPr>
            <w:pStyle w:val="9210911E6D2D4FF99F1FB99115EFE6F8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8AF9CCC97435793DA85953533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5203-7B44-4CEC-9854-B8BAD85B6291}"/>
      </w:docPartPr>
      <w:docPartBody>
        <w:p w:rsidR="0067146F" w:rsidRDefault="0067146F" w:rsidP="0067146F">
          <w:pPr>
            <w:pStyle w:val="1CE8AF9CCC97435793DA85953533C08E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08DE99ADC401CB78FF04828F7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574E-965C-4E03-9F92-D1B99AD8276F}"/>
      </w:docPartPr>
      <w:docPartBody>
        <w:p w:rsidR="0067146F" w:rsidRDefault="0067146F" w:rsidP="0067146F">
          <w:pPr>
            <w:pStyle w:val="29F08DE99ADC401CB78FF04828F72CF2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C54AE6D01406CAD2FC2732CCE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BED78-AE60-49FD-87D8-6C2C4D9B5380}"/>
      </w:docPartPr>
      <w:docPartBody>
        <w:p w:rsidR="0067146F" w:rsidRDefault="0067146F" w:rsidP="0067146F">
          <w:pPr>
            <w:pStyle w:val="DBCC54AE6D01406CAD2FC2732CCE65E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C9B281EC34F3AB3404B7CED98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2536-1F55-4C84-887F-97E70F514408}"/>
      </w:docPartPr>
      <w:docPartBody>
        <w:p w:rsidR="0067146F" w:rsidRDefault="0067146F" w:rsidP="0067146F">
          <w:pPr>
            <w:pStyle w:val="9B9C9B281EC34F3AB3404B7CED989271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BCEA036D94E3F8432767A8E32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B4BA-DB23-427C-BEC4-21C430D9B841}"/>
      </w:docPartPr>
      <w:docPartBody>
        <w:p w:rsidR="0067146F" w:rsidRDefault="0067146F" w:rsidP="0067146F">
          <w:pPr>
            <w:pStyle w:val="DCCBCEA036D94E3F8432767A8E327FAF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6A97FE7DE4FBDAF15AC73A7E6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49DD-CFFB-44DD-A781-E36355EE324F}"/>
      </w:docPartPr>
      <w:docPartBody>
        <w:p w:rsidR="0067146F" w:rsidRDefault="0067146F" w:rsidP="0067146F">
          <w:pPr>
            <w:pStyle w:val="4B36A97FE7DE4FBDAF15AC73A7E6FC79"/>
          </w:pPr>
          <w:r w:rsidRPr="00607D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497B883A84212AF0FC0A53C7A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B277-0122-411D-AE07-C94C6A874C0D}"/>
      </w:docPartPr>
      <w:docPartBody>
        <w:p w:rsidR="0067146F" w:rsidRDefault="0067146F">
          <w:r w:rsidRPr="3FFEFD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6F"/>
    <w:rsid w:val="00161570"/>
    <w:rsid w:val="002719F5"/>
    <w:rsid w:val="003D2736"/>
    <w:rsid w:val="0067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46F"/>
    <w:rPr>
      <w:color w:val="666666"/>
    </w:rPr>
  </w:style>
  <w:style w:type="paragraph" w:customStyle="1" w:styleId="A247440CEC7C403FA8FEFB0AEEAEC8551">
    <w:name w:val="A247440CEC7C403FA8FEFB0AEEAEC855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CE8AF9CCC97435793DA85953533C08E">
    <w:name w:val="1CE8AF9CCC97435793DA85953533C08E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9F08DE99ADC401CB78FF04828F72CF2">
    <w:name w:val="29F08DE99ADC401CB78FF04828F72CF2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BCC54AE6D01406CAD2FC2732CCE65E1">
    <w:name w:val="DBCC54AE6D01406CAD2FC2732CCE65E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B9C9B281EC34F3AB3404B7CED989271">
    <w:name w:val="9B9C9B281EC34F3AB3404B7CED98927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CCBCEA036D94E3F8432767A8E327FAF">
    <w:name w:val="DCCBCEA036D94E3F8432767A8E327FAF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B36A97FE7DE4FBDAF15AC73A7E6FC79">
    <w:name w:val="4B36A97FE7DE4FBDAF15AC73A7E6FC79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16CB73D252E4E558F302CAB607F65CD1">
    <w:name w:val="016CB73D252E4E558F302CAB607F65CD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F53BDB513934EC5B00BE3924BC873621">
    <w:name w:val="8F53BDB513934EC5B00BE3924BC87362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3A2D0E1E1AB4E17BC2DCDAE571FF79A1">
    <w:name w:val="63A2D0E1E1AB4E17BC2DCDAE571FF79A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9B38292D4514FD99C0817507623BBB91">
    <w:name w:val="79B38292D4514FD99C0817507623BBB9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196D998B5454967949525E98E6AB70D1">
    <w:name w:val="D196D998B5454967949525E98E6AB70D1"/>
    <w:rsid w:val="006714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210911E6D2D4FF99F1FB99115EFE6F81">
    <w:name w:val="9210911E6D2D4FF99F1FB99115EFE6F81"/>
    <w:rsid w:val="0067146F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1255</Characters>
  <Application>Microsoft Office Word</Application>
  <DocSecurity>0</DocSecurity>
  <Lines>44</Lines>
  <Paragraphs>41</Paragraphs>
  <ScaleCrop>false</ScaleCrop>
  <Manager/>
  <Company/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cp:lastModifiedBy>Patrick Pease</cp:lastModifiedBy>
  <cp:revision>2</cp:revision>
  <dcterms:created xsi:type="dcterms:W3CDTF">2026-01-29T16:53:00Z</dcterms:created>
  <dcterms:modified xsi:type="dcterms:W3CDTF">2026-02-04T16:08:00Z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ead77b57-fa05-4cb2-bdad-48aed0d7e2df</vt:lpwstr>
  </property>
</Properties>
</file>